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дело об административном правонарушении, возбужденное по ст.15.5 К</w:t>
      </w:r>
      <w:r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Буги Ивана Ивановича,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Тенистая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Буги И.И.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, предоставив его с нарушением срока 07.08.2024.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выпис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 по ст.15.5 КоАП РФ, суд считает возможным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251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839E-705F-4FB0-B04D-B652B08C80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